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Пыльского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Пыльский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40109018214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Пыльский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Пыльск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Пыльского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</w:t>
      </w:r>
      <w:r>
        <w:rPr>
          <w:rFonts w:ascii="Times New Roman" w:eastAsia="Times New Roman" w:hAnsi="Times New Roman" w:cs="Times New Roman"/>
          <w:sz w:val="28"/>
          <w:szCs w:val="28"/>
        </w:rPr>
        <w:t>86240109018214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Пыльского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Пыльского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Пыльского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0412365400575009582420150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2rplc-4">
    <w:name w:val="cat-UserDefined grp-3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19rplc-28">
    <w:name w:val="cat-SumInWords grp-19 rplc-28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19rplc-45">
    <w:name w:val="cat-SumInWords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